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ст.15.5 КоАП РФ в отношении: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Берестенникова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Викторовича,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Берестенников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Югорская, д. 5/2, этаж 1, </w:t>
      </w:r>
      <w:r>
        <w:rPr>
          <w:rFonts w:ascii="Times New Roman" w:eastAsia="Times New Roman" w:hAnsi="Times New Roman" w:cs="Times New Roman"/>
          <w:sz w:val="26"/>
          <w:szCs w:val="26"/>
        </w:rPr>
        <w:t>06.02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Берестенников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Берестенникова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Берестенникова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Берестенникова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Берестенникова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Берестенникова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ст. 15.5 КоАП РФ, и подвергнуть наказанию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1396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